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479-2803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и 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18810586240313033337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18810586240313033337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18810586240313033337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545775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0412365400725004792520169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